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关于成立撂荒耕地复耕复种工作领导小组的通知</w:t>
      </w:r>
    </w:p>
    <w:bookmarkEnd w:id="0"/>
    <w:p>
      <w:pPr>
        <w:rPr>
          <w:sz w:val="28"/>
          <w:szCs w:val="28"/>
        </w:rPr>
      </w:pPr>
      <w:r>
        <w:rPr>
          <w:sz w:val="28"/>
          <w:szCs w:val="28"/>
        </w:rPr>
        <w:t>为深入贯彻习近平总书记关于“粮食生产年年要抓紧，面积、产量不能掉下来”的指示和李克强总理“推动种业翻身仗起好步，加大高标准农田建设力度，牢牢守住耕地红线”，推进农村撂荒耕地复耕，提高耕地利用率，助推乡村振兴，结合我场实际，经场党委研究决定，成立大坪农场撂荒耕地复耕工作领导小组，组成人员名单如下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组长：官锦周（党委书记）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副组长：房伟新（党委委员、董事、副总经理）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成员：邓建生（党委副书记）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钟传浪（党委委员、董事、副总经理）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魏书习（党委委员）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钟广增(董事、副总经理)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温水城(派出所所长）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钟陈概（农办副主任）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各村党支部书记、各村包村工作组组长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领导小组下设办公室，设在场社会事务部，由钟陈概同志兼任办公室主任，负责协调撂荒耕地复耕日常工作。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2A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2022-06-06T03:29:26Z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